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27B6" w14:textId="77777777" w:rsidR="00D02FC1" w:rsidRPr="00D02FC1" w:rsidRDefault="00D02FC1" w:rsidP="00D02FC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Звучи моя песня, звучи о Христе,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Как умер Он в муках на скорбном кресте.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Лети по просторам, прискорбной земли,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Чтоб грешников души спасенье нашли.</w:t>
      </w:r>
    </w:p>
    <w:p w14:paraId="07864C75" w14:textId="77777777" w:rsidR="00D02FC1" w:rsidRPr="00D02FC1" w:rsidRDefault="00D02FC1" w:rsidP="00D02FC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02FC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Лети, лети, без страха лети.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Сквозь мрак и сомненье лети.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И если преграды ты встретишь в пути 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Навстречу им смело лети.</w:t>
      </w:r>
    </w:p>
    <w:p w14:paraId="462FE817" w14:textId="77777777" w:rsidR="00D02FC1" w:rsidRPr="00D02FC1" w:rsidRDefault="00D02FC1" w:rsidP="00D02FC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им расскажи, что жизнь так коротка,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Как жизнь одинокого в поле цветка.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Цветет он и дышит прохладой утра.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Увянет, как скоро настанет жара.</w:t>
      </w:r>
    </w:p>
    <w:p w14:paraId="36E78E0D" w14:textId="77777777" w:rsidR="00D02FC1" w:rsidRPr="00D02FC1" w:rsidRDefault="00D02FC1" w:rsidP="00D02FC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Ведь жизнь мимолетна, недолга она,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Хотя и бывает весельем полна,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Проходит она, как мираж или сон,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Дарующий людям мгновения он.</w:t>
      </w:r>
    </w:p>
    <w:p w14:paraId="5C0909FD" w14:textId="004B6BD2" w:rsidR="008F7967" w:rsidRPr="00D02FC1" w:rsidRDefault="00D02FC1" w:rsidP="00D02FC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им расскажи, как Христос возлюбил,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Как в тяжких страданиях </w:t>
      </w:r>
      <w:proofErr w:type="spellStart"/>
      <w:r w:rsidRPr="00D02FC1">
        <w:rPr>
          <w:rStyle w:val="Strong"/>
          <w:rFonts w:asciiTheme="majorHAnsi" w:hAnsiTheme="majorHAnsi" w:cstheme="majorHAnsi"/>
          <w:sz w:val="44"/>
          <w:szCs w:val="44"/>
        </w:rPr>
        <w:t>K</w:t>
      </w:r>
      <w:proofErr w:type="spellEnd"/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ровь Он пролил,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Чтоб каждый, кто в мире живет без Христа,</w:t>
      </w:r>
      <w:r w:rsidRPr="00D02FC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02FC1">
        <w:rPr>
          <w:rStyle w:val="Strong"/>
          <w:rFonts w:asciiTheme="majorHAnsi" w:hAnsiTheme="majorHAnsi" w:cstheme="majorHAnsi"/>
          <w:sz w:val="44"/>
          <w:szCs w:val="44"/>
          <w:lang w:val="ru-RU"/>
        </w:rPr>
        <w:t>Мог счастье найти у подножья креста.</w:t>
      </w:r>
    </w:p>
    <w:sectPr w:rsidR="008F7967" w:rsidRPr="00D02F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6595298">
    <w:abstractNumId w:val="8"/>
  </w:num>
  <w:num w:numId="2" w16cid:durableId="2001350391">
    <w:abstractNumId w:val="6"/>
  </w:num>
  <w:num w:numId="3" w16cid:durableId="1537615582">
    <w:abstractNumId w:val="5"/>
  </w:num>
  <w:num w:numId="4" w16cid:durableId="1642685910">
    <w:abstractNumId w:val="4"/>
  </w:num>
  <w:num w:numId="5" w16cid:durableId="1948078123">
    <w:abstractNumId w:val="7"/>
  </w:num>
  <w:num w:numId="6" w16cid:durableId="900562456">
    <w:abstractNumId w:val="3"/>
  </w:num>
  <w:num w:numId="7" w16cid:durableId="884408564">
    <w:abstractNumId w:val="2"/>
  </w:num>
  <w:num w:numId="8" w16cid:durableId="1788114948">
    <w:abstractNumId w:val="1"/>
  </w:num>
  <w:num w:numId="9" w16cid:durableId="20480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F7967"/>
    <w:rsid w:val="00AA1D8D"/>
    <w:rsid w:val="00B47730"/>
    <w:rsid w:val="00CB0664"/>
    <w:rsid w:val="00D02F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B4DF9A8-D1D3-4814-A42D-F00C68C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0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2024-02-27T03:40:00Z</dcterms:modified>
  <cp:category/>
</cp:coreProperties>
</file>